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中国工程勘察设计50年  第1卷  工程勘察设计综合卷</w:t>
      </w:r>
    </w:p>
    <w:p>
      <w:r>
        <w:rPr>
          <w:rFonts w:ascii="宋体" w:hAnsi="宋体" w:eastAsia="宋体"/>
          <w:sz w:val="24"/>
        </w:rPr>
        <w:t>吴奕良总编；中国勘察设计协会编；王家善（卷）主编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中国工程勘察设计50年  第1卷  工程勘察设计综合卷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吴奕良总编；中国勘察设计协会编；王家善（卷）主编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本书出售、求购地址：https://www.jiaokey.com/book/detail/11872802.html</w:t>
      </w:r>
    </w:p>
    <w:p>
      <w:r>
        <w:t>更多相关图书推荐：https://www.jiaokey.com</w:t>
      </w:r>
    </w:p>
    <w:p>
      <w:r>
        <w:t>吴奕良总编；中国勘察设计协会编；王家善（卷）主编 其他作品：https://www.jiaokey.com/tag/吴奕良总编；中国勘察设计协会编；王家善（卷）主编.html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关键词搜索：https://www.jiaokey.com/tag/中国工程勘察设计50年  第1卷  工程勘察设计综合卷.html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