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低渗透裂缝性油藏双重交联复合凝胶堵水技术</w:t>
      </w:r>
    </w:p>
    <w:p>
      <w:r>
        <w:rPr>
          <w:rFonts w:ascii="宋体" w:hAnsi="宋体" w:eastAsia="宋体"/>
          <w:sz w:val="24"/>
        </w:rPr>
        <w:t>蒲万芬，罗宪波，魏淋生等著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低渗透裂缝性油藏双重交联复合凝胶堵水技术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蒲万芬，罗宪波，魏淋生等著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本书出售、求购地址：https://www.jiaokey.com/book/detail/11872788.html</w:t>
      </w:r>
    </w:p>
    <w:p>
      <w:r>
        <w:t>更多相关图书推荐：https://www.jiaokey.com</w:t>
      </w:r>
    </w:p>
    <w:p>
      <w:r>
        <w:t>蒲万芬，罗宪波，魏淋生等著 其他作品：https://www.jiaokey.com/tag/蒲万芬，罗宪波，魏淋生等著.html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关键词搜索：https://www.jiaokey.com/tag/低渗透裂缝性油藏双重交联复合凝胶堵水技术.html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