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书名：云南省机动车驾驶教练员培训教材</w:t>
      </w:r>
    </w:p>
    <w:p>
      <w:r>
        <w:t>作者：云南省交通厅公路运输管理局，云南省交通高级技工学校编</w:t>
      </w:r>
    </w:p>
    <w:p>
      <w:r>
        <w:t>出版社：昆明：云南民族出版社</w:t>
      </w:r>
    </w:p>
    <w:p>
      <w:r>
        <w:t>出版日期：2005.07</w:t>
      </w:r>
    </w:p>
    <w:p>
      <w:r>
        <w:t>总页数：328</w:t>
      </w:r>
    </w:p>
    <w:p>
      <w:r>
        <w:t>更多请访问教客网: www.jiaokey.com</w:t>
      </w:r>
    </w:p>
    <w:p>
      <w:r>
        <w:t>云南省机动车驾驶教练员培训教材 评论地址：https://www.jiaokey.com/book/detail/11872737.html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