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政党与政党体制</w:t>
      </w:r>
    </w:p>
    <w:p>
      <w:r>
        <w:rPr>
          <w:rFonts w:ascii="宋体" w:hAnsi="宋体" w:eastAsia="宋体"/>
          <w:sz w:val="24"/>
        </w:rPr>
        <w:t>（意）G.萨托利（Giovanni Sartori）著；王明进译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政党与政党体制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（意）G.萨托利（Giovanni Sartori）著；王明进译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本书出售、求购地址：https://www.jiaokey.com/book/detail/11872716.html</w:t>
      </w:r>
    </w:p>
    <w:p>
      <w:r>
        <w:t>更多相关图书推荐：https://www.jiaokey.com</w:t>
      </w:r>
    </w:p>
    <w:p>
      <w:r>
        <w:t>（意）G.萨托利（Giovanni Sartori）著；王明进译 其他作品：https://www.jiaokey.com/tag/（意）G.萨托利（Giovanni Sartori）著；王明进译.html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关键词搜索：https://www.jiaokey.com/tag/政党与政党体制.html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