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书名：红塔集团志  1956-2005</w:t>
      </w:r>
    </w:p>
    <w:p>
      <w:r>
        <w:t>作者：柳万东主编；红塔烟草（集团）有限责任公司编纂</w:t>
      </w:r>
    </w:p>
    <w:p>
      <w:r>
        <w:t>出版社：昆明：云南人民出版社</w:t>
      </w:r>
    </w:p>
    <w:p>
      <w:r>
        <w:t>出版日期：2006</w:t>
      </w:r>
    </w:p>
    <w:p>
      <w:r>
        <w:t>总页数：671</w:t>
      </w:r>
    </w:p>
    <w:p>
      <w:r>
        <w:t>更多请访问教客网: www.jiaokey.com</w:t>
      </w:r>
    </w:p>
    <w:p>
      <w:r>
        <w:t>红塔集团志  1956-2005 评论地址：https://www.jiaokey.com/book/detail/11872688.html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