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我和郑渊洁的八天八夜  一个餐馆女老板和“童话大王”的童话</w:t>
      </w:r>
    </w:p>
    <w:p>
      <w:r>
        <w:rPr>
          <w:rFonts w:ascii="宋体" w:hAnsi="宋体" w:eastAsia="宋体"/>
          <w:sz w:val="24"/>
        </w:rPr>
        <w:t>欧阳惠玲著；郑渊洁协著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我和郑渊洁的八天八夜  一个餐馆女老板和“童话大王”的童话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欧阳惠玲著；郑渊洁协著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本书出售、求购地址：https://www.jiaokey.com/book/detail/11872671.html</w:t>
      </w:r>
    </w:p>
    <w:p>
      <w:r>
        <w:t>更多相关图书推荐：https://www.jiaokey.com</w:t>
      </w:r>
    </w:p>
    <w:p>
      <w:r>
        <w:t>欧阳惠玲著；郑渊洁协著 其他作品：https://www.jiaokey.com/tag/欧阳惠玲著；郑渊洁协著.html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关键词搜索：https://www.jiaokey.com/tag/我和郑渊洁的八天八夜  一个餐馆女老板和“童话大王”的童话.html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