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萨满文化辩证：国际萨满学会第七次学术讨论会论文集</w:t>
      </w:r>
    </w:p>
    <w:p>
      <w:r>
        <w:rPr>
          <w:rFonts w:ascii="宋体" w:hAnsi="宋体" w:eastAsia="宋体"/>
          <w:sz w:val="24"/>
        </w:rPr>
        <w:t>白庚胜，（匈）米哈伊·霍帕尔主编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萨满文化辩证：国际萨满学会第七次学术讨论会论文集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白庚胜，（匈）米哈伊·霍帕尔主编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本书出售、求购地址：https://www.jiaokey.com/book/detail/11872658.html</w:t>
      </w:r>
    </w:p>
    <w:p>
      <w:r>
        <w:t>更多相关图书推荐：https://www.jiaokey.com</w:t>
      </w:r>
    </w:p>
    <w:p>
      <w:r>
        <w:t>白庚胜，（匈）米哈伊·霍帕尔主编 其他作品：https://www.jiaokey.com/tag/白庚胜，（匈）米哈伊·霍帕尔主编.html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关键词搜索：https://www.jiaokey.com/tag/萨满文化辩证：国际萨满学会第七次学术讨论会论文集.html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