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书名：老爸童小鹏的长征情怀</w:t>
      </w:r>
    </w:p>
    <w:p>
      <w:r>
        <w:t>作者：童丹宁编</w:t>
      </w:r>
    </w:p>
    <w:p>
      <w:r>
        <w:t>出版社：北京：解放军出版社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老爸童小鹏的长征情怀 评论地址：https://www.jiaokey.com/book/detail/11872656.html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