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感知楚人的世界  楚文化展导览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感知楚人的世界  楚文化展导览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本书出售、求购地址：https://www.jiaokey.com/book/detail/11872559.html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关键词搜索：https://www.jiaokey.com/tag/感知楚人的世界  楚文化展导览.html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