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书名：行游曲江</w:t>
      </w:r>
    </w:p>
    <w:p>
      <w:r>
        <w:t>作者：杨东，刘劲柳，李平主编；李曦，陈锋仪，张君生撰稿曲江新区旅游发展局编著</w:t>
      </w:r>
    </w:p>
    <w:p>
      <w:r>
        <w:t>出版社：北京：中国旅游出版社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行游曲江 评论地址：https://www.jiaokey.com/book/detail/11872543.html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