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社区旅游与边境旅游  “社区旅游与边境旅游国际研讨会  西双版纳  ”会议论文集  中英文本</w:t>
      </w:r>
    </w:p>
    <w:p>
      <w:r>
        <w:rPr>
          <w:rFonts w:ascii="宋体" w:hAnsi="宋体" w:eastAsia="宋体"/>
          <w:sz w:val="24"/>
        </w:rPr>
        <w:t>保继刚，徐红罡，Alan A. Lew主编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社区旅游与边境旅游  “社区旅游与边境旅游国际研讨会  西双版纳  ”会议论文集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保继刚，徐红罡，Alan A. Lew主编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本书出售、求购地址：https://www.jiaokey.com/book/detail/11872526.html</w:t>
      </w:r>
    </w:p>
    <w:p>
      <w:r>
        <w:t>更多相关图书推荐：https://www.jiaokey.com</w:t>
      </w:r>
    </w:p>
    <w:p>
      <w:r>
        <w:t>保继刚，徐红罡，Alan A. Lew主编 其他作品：https://www.jiaokey.com/tag/保继刚，徐红罡，Alan A. Lew主编.html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关键词搜索：https://www.jiaokey.com/tag/社区旅游与边境旅游  “社区旅游与边境旅游国际研讨会  西双版纳  ”会议论文集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