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科举与宋代社会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科举与宋代社会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本书出售、求购地址：https://www.jiaokey.com/book/detail/11872506.html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关键词搜索：https://www.jiaokey.com/tag/科举与宋代社会.html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