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  全球反腐败的法律基石</w:t>
      </w:r>
    </w:p>
    <w:p>
      <w:r>
        <w:rPr>
          <w:rFonts w:ascii="宋体" w:hAnsi="宋体" w:eastAsia="宋体"/>
          <w:sz w:val="24"/>
        </w:rPr>
        <w:t>陈正云，李翔，陈鹏展著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  全球反腐败的法律基石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陈正云，李翔，陈鹏展著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本书出售、求购地址：https://www.jiaokey.com/book/detail/11872489.html</w:t>
      </w:r>
    </w:p>
    <w:p>
      <w:r>
        <w:t>更多相关图书推荐：https://www.jiaokey.com</w:t>
      </w:r>
    </w:p>
    <w:p>
      <w:r>
        <w:t>陈正云，李翔，陈鹏展著 其他作品：https://www.jiaokey.com/tag/陈正云，李翔，陈鹏展著.html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关键词搜索：https://www.jiaokey.com/tag/《联合国反腐败公约》  全球反腐败的法律基石.html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