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公司收缩性资本运营理论与实务</w:t>
      </w:r>
    </w:p>
    <w:p>
      <w:r>
        <w:rPr>
          <w:rFonts w:ascii="宋体" w:hAnsi="宋体" w:eastAsia="宋体"/>
          <w:sz w:val="24"/>
        </w:rPr>
        <w:t>罗良忠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公司收缩性资本运营理论与实务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7802190789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公司-资本经营-研究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研究五大部分内容：(一)收缩性资本运营产生的背景；(二)收缩性资本运营的理论基础；(三)收缩性资本运营创造财富的原理；(四)收缩性资本运营的战略决策问题；(五)收缩性资本运营的会计和法律问题。</w:t>
      </w:r>
    </w:p>
    <w:p/>
    <w:p>
      <w:r>
        <w:t>本书出售、求购地址：https://www.jiaokey.com/book/detail/11872487.html</w:t>
      </w:r>
    </w:p>
    <w:p>
      <w:r>
        <w:t>更多各种企业经济图书推荐：https://www.jiaokey.com</w:t>
      </w:r>
    </w:p>
    <w:p>
      <w:r>
        <w:t>罗良忠 其他作品：https://www.jiaokey.com/tag/罗良忠.html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关键词搜索：https://www.jiaokey.com/tag/公司-资本经营-研究.html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