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书名：廉政建设与和谐社会  加强党风廉政建设构建社会主义和谐社会研讨会优秀论文集</w:t>
      </w:r>
    </w:p>
    <w:p>
      <w:r>
        <w:t>作者：驻国家人口计生委纪检组监察局编</w:t>
      </w:r>
    </w:p>
    <w:p>
      <w:r>
        <w:t>出版社：北京：中国人口出版社</w:t>
      </w:r>
    </w:p>
    <w:p>
      <w:r>
        <w:t>出版日期：2006.04</w:t>
      </w:r>
    </w:p>
    <w:p>
      <w:r>
        <w:t>总页数：164</w:t>
      </w:r>
    </w:p>
    <w:p>
      <w:r>
        <w:t>更多请访问教客网: www.jiaokey.com</w:t>
      </w:r>
    </w:p>
    <w:p>
      <w:r>
        <w:t>廉政建设与和谐社会  加强党风廉政建设构建社会主义和谐社会研讨会优秀论文集 评论地址：https://www.jiaokey.com/book/detail/11872441.html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