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审判中的智慧  多维视野中的定罪量刑问题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审判中的智慧  多维视野中的定罪量刑问题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本书出售、求购地址：https://www.jiaokey.com/book/detail/11872434.html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关键词搜索：https://www.jiaokey.com/tag/审判中的智慧  多维视野中的定罪量刑问题.html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