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书名：嘉靖广东通志初稿·琼州府</w:t>
      </w:r>
    </w:p>
    <w:p>
      <w:r>
        <w:t>作者：（明）戴璟修；（明）张岳等纂；蒋志华点校；李昭醇点校；（明）黄佐纂修</w:t>
      </w:r>
    </w:p>
    <w:p>
      <w:r>
        <w:t>出版社：海口：海南出版社</w:t>
      </w:r>
    </w:p>
    <w:p>
      <w:r>
        <w:t>出版日期：2006.03</w:t>
      </w:r>
    </w:p>
    <w:p>
      <w:r>
        <w:t>总页数：576</w:t>
      </w:r>
    </w:p>
    <w:p>
      <w:r>
        <w:t>更多请访问教客网: www.jiaokey.com</w:t>
      </w:r>
    </w:p>
    <w:p>
      <w:r>
        <w:t>嘉靖广东通志初稿·琼州府 评论地址：https://www.jiaokey.com/book/detail/11872425.html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