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书名：真实道路  新闻非真实、类真实与极限真实的现实分析及演进</w:t>
      </w:r>
    </w:p>
    <w:p>
      <w:r>
        <w:t>作者：王再承著</w:t>
      </w:r>
    </w:p>
    <w:p>
      <w:r>
        <w:t>出版社：北京：研究出版社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真实道路  新闻非真实、类真实与极限真实的现实分析及演进 评论地址：https://www.jiaokey.com/book/detail/11872415.html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