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书名：厚松散层下条带开采技术研究</w:t>
      </w:r>
    </w:p>
    <w:p>
      <w:r>
        <w:t>作者：李德海等著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厚松散层下条带开采技术研究 评论地址：https://www.jiaokey.com/book/detail/11872396.html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