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书名：西安旅游必备 法汉对照 Franais-chinois</w:t>
      </w:r>
    </w:p>
    <w:p>
      <w:r>
        <w:t>作者：孟宽让，黄传根，雷秀琴主编</w:t>
      </w:r>
    </w:p>
    <w:p>
      <w:r>
        <w:t>出版社：西安：陕西旅游出版社</w:t>
      </w:r>
    </w:p>
    <w:p>
      <w:r>
        <w:t>出版日期：2006.10</w:t>
      </w:r>
    </w:p>
    <w:p>
      <w:r>
        <w:t>总页数：399</w:t>
      </w:r>
    </w:p>
    <w:p>
      <w:r>
        <w:t>更多请访问教客网: www.jiaokey.com</w:t>
      </w:r>
    </w:p>
    <w:p>
      <w:r>
        <w:t>西安旅游必备 法汉对照 Franais-chinois 评论地址：https://www.jiaokey.com/book/detail/11872393.html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