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反腐倡廉的法制建设</w:t>
      </w:r>
    </w:p>
    <w:p>
      <w:r>
        <w:rPr>
          <w:rFonts w:ascii="宋体" w:hAnsi="宋体" w:eastAsia="宋体"/>
          <w:sz w:val="24"/>
        </w:rPr>
        <w:t>楚刃主编；山西省社会科学院政治法学研究所编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反腐倡廉的法制建设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楚刃主编；山西省社会科学院政治法学研究所编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本书出售、求购地址：https://www.jiaokey.com/book/detail/11872390.html</w:t>
      </w:r>
    </w:p>
    <w:p>
      <w:r>
        <w:t>更多相关图书推荐：https://www.jiaokey.com</w:t>
      </w:r>
    </w:p>
    <w:p>
      <w:r>
        <w:t>楚刃主编；山西省社会科学院政治法学研究所编 其他作品：https://www.jiaokey.com/tag/楚刃主编；山西省社会科学院政治法学研究所编.html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关键词搜索：https://www.jiaokey.com/tag/反腐倡廉的法制建设.html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