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中国嘉德古董拍卖图鉴  青铜佛像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中国嘉德古董拍卖图鉴  青铜佛像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本书出售、求购地址：https://www.jiaokey.com/book/detail/11872386.html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关键词搜索：https://www.jiaokey.com/tag/中国嘉德古董拍卖图鉴  青铜佛像.html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