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书名：燧火的赠品  青海柳湾彩陶</w:t>
      </w:r>
    </w:p>
    <w:p>
      <w:r>
        <w:t>作者：青海柳湾彩陶博物馆编</w:t>
      </w:r>
    </w:p>
    <w:p>
      <w:r>
        <w:t>出版社：西宁:青海人民出版社,2007.03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燧火的赠品  青海柳湾彩陶 评论地址：https://www.jiaokey.com/book/detail/11872372.html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