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银苑丽葩竞芬芳  中国人民银行女职工工作优秀调研论文集</w:t>
      </w:r>
    </w:p>
    <w:p>
      <w:r>
        <w:rPr>
          <w:rFonts w:ascii="宋体" w:hAnsi="宋体" w:eastAsia="宋体"/>
          <w:sz w:val="24"/>
        </w:rPr>
        <w:t>张岱主编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7671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87236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7671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银苑丽葩竞芬芳  中国人民银行女职工工作优秀调研论文集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北京:中国金融出版社,2006.12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中国人民银行(学科:工会工作学科:妇女工作学科:调查报告)中国人民银行工会工作妇女工作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本书出售、求购地址：https://www.jiaokey.com/book/detail/11872366.html</w:t>
      </w:r>
    </w:p>
    <w:p>
      <w:r>
        <w:t>更多相关图书推荐：https://www.jiaokey.com</w:t>
      </w:r>
    </w:p>
    <w:p>
      <w:r>
        <w:t>张岱主编 其他作品：https://www.jiaokey.com/tag/张岱主编.html</w:t>
      </w:r>
    </w:p>
    <w:p>
      <w:r>
        <w:t>北京:中国金融出版社,2006.12 出版图书：https://www.jiaokey.com/tag/北京:中国金融出版社,2006.12.html</w:t>
      </w:r>
    </w:p>
    <w:p>
      <w:r>
        <w:t>关键词搜索：https://www.jiaokey.com/tag/中国人民银行(学科:工会工作学科:妇女工作学科:调查报告)中国人民银行工会工作妇女工作.html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