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博客营销</w:t>
      </w:r>
    </w:p>
    <w:p>
      <w:r>
        <w:rPr>
          <w:rFonts w:ascii="宋体" w:hAnsi="宋体" w:eastAsia="宋体"/>
          <w:sz w:val="24"/>
        </w:rPr>
        <w:t>（美）杰里米·莱特（Jeremy Wright）著；洪慧芳译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博客营销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（美）杰里米·莱特（Jeremy Wright）著；洪慧芳译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本书出售、求购地址：https://www.jiaokey.com/book/detail/11872350.html</w:t>
      </w:r>
    </w:p>
    <w:p>
      <w:r>
        <w:t>更多相关图书推荐：https://www.jiaokey.com</w:t>
      </w:r>
    </w:p>
    <w:p>
      <w:r>
        <w:t>（美）杰里米·莱特（Jeremy Wright）著；洪慧芳译 其他作品：https://www.jiaokey.com/tag/（美）杰里米·莱特（Jeremy Wright）著；洪慧芳译.html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关键词搜索：https://www.jiaokey.com/tag/博客营销.html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