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  二十周年纪念版</w:t>
      </w:r>
    </w:p>
    <w:p>
      <w:r>
        <w:rPr>
          <w:rFonts w:ascii="宋体" w:hAnsi="宋体" w:eastAsia="宋体"/>
          <w:sz w:val="24"/>
        </w:rPr>
        <w:t>（美）特劳特，（美）艾里斯著；李正栓，贾纪芳译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  二十周年纪念版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（美）特劳特，（美）艾里斯著；李正栓，贾纪芳译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本书出售、求购地址：https://www.jiaokey.com/book/detail/11872349.html</w:t>
      </w:r>
    </w:p>
    <w:p>
      <w:r>
        <w:t>更多相关图书推荐：https://www.jiaokey.com</w:t>
      </w:r>
    </w:p>
    <w:p>
      <w:r>
        <w:t>（美）特劳特，（美）艾里斯著；李正栓，贾纪芳译 其他作品：https://www.jiaokey.com/tag/（美）特劳特，（美）艾里斯著；李正栓，贾纪芳译.html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关键词搜索：https://www.jiaokey.com/tag/商战  二十周年纪念版.html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