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第1册  卷1至卷16  纪传  1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第1册  卷1至卷16  纪传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本书出售、求购地址：https://www.jiaokey.com/book/detail/11872301.html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第1册  卷1至卷16  纪传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