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五笔字型随用随查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五笔字型随用随查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本书出售、求购地址：https://www.jiaokey.com/book/detail/11872271.html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关键词搜索：https://www.jiaokey.com/tag/五笔字型随用随查.html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