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GSM-R通信技术与应用</w:t>
      </w:r>
    </w:p>
    <w:p>
      <w:r>
        <w:rPr>
          <w:rFonts w:ascii="宋体" w:hAnsi="宋体" w:eastAsia="宋体"/>
          <w:sz w:val="24"/>
        </w:rPr>
        <w:t>朱惠忠，张亚平，蒋笑冰等编著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GSM-R通信技术与应用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朱惠忠，张亚平，蒋笑冰等编著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本书出售、求购地址：https://www.jiaokey.com/book/detail/11872262.html</w:t>
      </w:r>
    </w:p>
    <w:p>
      <w:r>
        <w:t>更多相关图书推荐：https://www.jiaokey.com</w:t>
      </w:r>
    </w:p>
    <w:p>
      <w:r>
        <w:t>朱惠忠，张亚平，蒋笑冰等编著 其他作品：https://www.jiaokey.com/tag/朱惠忠，张亚平，蒋笑冰等编著.html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关键词搜索：https://www.jiaokey.com/tag/GSM-R通信技术与应用.html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