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书名：中文歌曲哆唻咪</w:t>
      </w:r>
    </w:p>
    <w:p>
      <w:r>
        <w:t>作者：张伟丽，邓俊丽编绘</w:t>
      </w:r>
    </w:p>
    <w:p>
      <w:r>
        <w:t>出版社：西安：陕西旅游出版社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中文歌曲哆唻咪 评论地址：https://www.jiaokey.com/book/detail/11872226.html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