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古滇王都巡礼 云南晋宁石寨山出土文物精粹 Unearthed artifacts succinct collection of Shi Zhaishan in Yunnan</w:t>
      </w:r>
    </w:p>
    <w:p>
      <w:r>
        <w:rPr>
          <w:rFonts w:ascii="宋体" w:hAnsi="宋体" w:eastAsia="宋体"/>
          <w:sz w:val="24"/>
        </w:rPr>
        <w:t>赵丽娟主编；普宁县文化体育局编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古滇王都巡礼 云南晋宁石寨山出土文物精粹 Unearthed artifacts succinct collection of Shi Zhaishan in Yunnan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赵丽娟主编；普宁县文化体育局编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本书出售、求购地址：https://www.jiaokey.com/book/detail/11872151.html</w:t>
      </w:r>
    </w:p>
    <w:p>
      <w:r>
        <w:t>更多相关图书推荐：https://www.jiaokey.com</w:t>
      </w:r>
    </w:p>
    <w:p>
      <w:r>
        <w:t>赵丽娟主编；普宁县文化体育局编 其他作品：https://www.jiaokey.com/tag/赵丽娟主编；普宁县文化体育局编.html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关键词搜索：https://www.jiaokey.com/tag/古滇王都巡礼 云南晋宁石寨山出土文物精粹 Unearthed artifacts succinct collection of Shi Zhaishan in Yunnan.html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