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书名：词林万选</w:t>
      </w:r>
    </w:p>
    <w:p>
      <w:r>
        <w:t>作者：（明）杨慎辑；刘崇德，徐文武点校；（清）张惠言录；刘崇德，徐文武点校</w:t>
      </w:r>
    </w:p>
    <w:p>
      <w:r>
        <w:t>出版社：保定：河北大学出版社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词林万选 评论地址：https://www.jiaokey.com/book/detail/11872106.html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