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书名：水彩·水粉画教学</w:t>
      </w:r>
    </w:p>
    <w:p>
      <w:r>
        <w:t>作者：吕智凯编著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水彩·水粉画教学 评论地址：https://www.jiaokey.com/book/detail/11872090.html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