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书名：阿添古的调解人生</w:t>
      </w:r>
    </w:p>
    <w:p>
      <w:r>
        <w:t>作者：华元，阿复著</w:t>
      </w:r>
    </w:p>
    <w:p>
      <w:r>
        <w:t>出版社：广州:花城出版社,2006.10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阿添古的调解人生 评论地址：https://www.jiaokey.com/book/detail/11872031.html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