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书名：枫桥故事</w:t>
      </w:r>
    </w:p>
    <w:p>
      <w:r>
        <w:t>作者：骆仁东，黄广秀著</w:t>
      </w:r>
    </w:p>
    <w:p>
      <w:r>
        <w:t>出版社：北京:人民日报出版社,2006.09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枫桥故事 评论地址：https://www.jiaokey.com/book/detail/11872017.html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