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中国近世白话短篇小说叙事发展研究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2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中国近世白话短篇小说叙事发展研究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古典小说(学科: 文学研究 学科: 中国 学科: 宋代) 古典小说(学科: 文学研究 学科: 中国 学科: 元代)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本书出售、求购地址：https://www.jiaokey.com/book/detail/11872014.html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关键词搜索：https://www.jiaokey.com/tag/古典小说(学科: 文学研究 学科: 中国 学科: 宋代) 古典小说(学科: 文学研究 学科: 中国 学科: 元代).html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