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书名：速写初级教程  风景速写  初级部分</w:t>
      </w:r>
    </w:p>
    <w:p>
      <w:r>
        <w:t>作者：谢天，耿宏亮著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速写初级教程  风景速写  初级部分 评论地址：https://www.jiaokey.com/book/detail/11871985.html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