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刘继荣  1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刘继荣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本书出售、求购地址：https://www.jiaokey.com/book/detail/11871962.html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刘继荣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