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湄丘集  唾馀集  传芳集  石湖遗稿  张事轩摘稿  中秘稿</w:t>
      </w:r>
    </w:p>
    <w:p>
      <w:r>
        <w:rPr>
          <w:rFonts w:ascii="宋体" w:hAnsi="宋体" w:eastAsia="宋体"/>
          <w:sz w:val="24"/>
        </w:rPr>
        <w:t>洪寿祥主编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湄丘集  唾馀集  传芳集  石湖遗稿  张事轩摘稿  中秘稿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古典诗歌-作品集-中国-明清时代-古典散文-作品集-中国-明清时代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本书出售、求购地址：https://www.jiaokey.com/book/detail/11871915.html</w:t>
      </w:r>
    </w:p>
    <w:p>
      <w:r>
        <w:t>更多相关图书推荐：https://www.jiaokey.com</w:t>
      </w:r>
    </w:p>
    <w:p>
      <w:r>
        <w:t>洪寿祥主编 其他作品：https://www.jiaokey.com/tag/洪寿祥主编.html</w:t>
      </w:r>
    </w:p>
    <w:p>
      <w:r>
        <w:t>海口:海南出版社,2006.03 出版图书：https://www.jiaokey.com/tag/海口:海南出版社,2006.03.html</w:t>
      </w:r>
    </w:p>
    <w:p>
      <w:r>
        <w:t>关键词搜索：https://www.jiaokey.com/tag/古典诗歌-作品集-中国-明清时代-古典散文-作品集-中国-明清时代.html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