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现代汉语通用字数码字典  首二笔与末二笔编码查字  第1版</w:t>
      </w:r>
    </w:p>
    <w:p>
      <w:r>
        <w:rPr>
          <w:rFonts w:ascii="宋体" w:hAnsi="宋体" w:eastAsia="宋体"/>
          <w:sz w:val="24"/>
        </w:rPr>
        <w:t>何光才著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1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现代汉语通用字数码字典  首二笔与末二笔编码查字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汉字编码汉字编码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本书出售、求购地址：https://www.jiaokey.com/book/detail/11871899.html</w:t>
      </w:r>
    </w:p>
    <w:p>
      <w:r>
        <w:t>更多相关图书推荐：https://www.jiaokey.com</w:t>
      </w:r>
    </w:p>
    <w:p>
      <w:r>
        <w:t>何光才著 其他作品：https://www.jiaokey.com/tag/何光才著.html</w:t>
      </w:r>
    </w:p>
    <w:p>
      <w:r>
        <w:t>昆明:云南人民出版社,2006.07 出版图书：https://www.jiaokey.com/tag/昆明:云南人民出版社,2006.07.html</w:t>
      </w:r>
    </w:p>
    <w:p>
      <w:r>
        <w:t>关键词搜索：https://www.jiaokey.com/tag/汉字编码汉字编码.html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