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书名：江汉盆地盐湖沉积充填模式</w:t>
      </w:r>
    </w:p>
    <w:p>
      <w:r>
        <w:t>作者：方志雄等著</w:t>
      </w:r>
    </w:p>
    <w:p>
      <w:r>
        <w:t>出版社：北京：石油工业出版社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江汉盆地盐湖沉积充填模式 评论地址：https://www.jiaokey.com/book/detail/11871856.html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