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书名：多元合金的电子、原子层次的理论计算及应用</w:t>
      </w:r>
    </w:p>
    <w:p>
      <w:r>
        <w:t>作者：马永庆等编著</w:t>
      </w:r>
    </w:p>
    <w:p>
      <w:r>
        <w:t>出版社：大连：大连海事大学出版社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多元合金的电子、原子层次的理论计算及应用 评论地址：https://www.jiaokey.com/book/detail/11871850.html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