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书名：船舶新型抗沉减摇防倾覆装置</w:t>
      </w:r>
    </w:p>
    <w:p>
      <w:r>
        <w:t>作者：杨庆勇著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总页数：85</w:t>
      </w:r>
    </w:p>
    <w:p>
      <w:r>
        <w:t>更多请访问教客网: www.jiaokey.com</w:t>
      </w:r>
    </w:p>
    <w:p>
      <w:r>
        <w:t>船舶新型抗沉减摇防倾覆装置 评论地址：https://www.jiaokey.com/book/detail/11871847.html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