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健康参与发展 “全国农民工预防艾滋病宣传教育工程”解读与指南</w:t>
      </w:r>
    </w:p>
    <w:p>
      <w:r>
        <w:rPr>
          <w:rFonts w:ascii="宋体" w:hAnsi="宋体" w:eastAsia="宋体"/>
          <w:sz w:val="24"/>
        </w:rPr>
        <w:t>张开宁主编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健康参与发展 “全国农民工预防艾滋病宣传教育工程”解读与指南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民工(学科: 获得性免疫缺陷综合征 学科: 预防(卫生) 学科: 研究) 民工 获得性免疫缺陷综合征 预防(卫生)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本书出售、求购地址：https://www.jiaokey.com/book/detail/11871783.html</w:t>
      </w:r>
    </w:p>
    <w:p>
      <w:r>
        <w:t>更多相关图书推荐：https://www.jiaokey.com</w:t>
      </w:r>
    </w:p>
    <w:p>
      <w:r>
        <w:t>张开宁主编 其他作品：https://www.jiaokey.com/tag/张开宁主编.html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关键词搜索：https://www.jiaokey.com/tag/民工(学科: 获得性免疫缺陷综合征 学科: 预防(卫生) 学科: 研究) 民工 获得性免疫缺陷综合征 预防(卫生).html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