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秦岭造山带蛇绿岩、花岗岩和碎屑沉积岩同位素年代学和地球化学</w:t>
      </w:r>
    </w:p>
    <w:p>
      <w:r>
        <w:rPr>
          <w:rFonts w:ascii="宋体" w:hAnsi="宋体" w:eastAsia="宋体"/>
          <w:sz w:val="24"/>
        </w:rPr>
        <w:t>张宗清，张国伟，刘敦一等著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秦岭造山带蛇绿岩、花岗岩和碎屑沉积岩同位素年代学和地球化学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张宗清，张国伟，刘敦一等著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本书出售、求购地址：https://www.jiaokey.com/book/detail/11871747.html</w:t>
      </w:r>
    </w:p>
    <w:p>
      <w:r>
        <w:t>更多相关图书推荐：https://www.jiaokey.com</w:t>
      </w:r>
    </w:p>
    <w:p>
      <w:r>
        <w:t>张宗清，张国伟，刘敦一等著 其他作品：https://www.jiaokey.com/tag/张宗清，张国伟，刘敦一等著.html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关键词搜索：https://www.jiaokey.com/tag/秦岭造山带蛇绿岩、花岗岩和碎屑沉积岩同位素年代学和地球化学.html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