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矿床在混沌边缘分形生长  上</w:t>
      </w:r>
    </w:p>
    <w:p>
      <w:r>
        <w:rPr>
          <w:rFonts w:ascii="宋体" w:hAnsi="宋体" w:eastAsia="宋体"/>
          <w:sz w:val="24"/>
        </w:rPr>
        <w:t>于崇文编著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矿床在混沌边缘分形生长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于崇文编著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本书出售、求购地址：https://www.jiaokey.com/book/detail/11871742.html</w:t>
      </w:r>
    </w:p>
    <w:p>
      <w:r>
        <w:t>更多相关图书推荐：https://www.jiaokey.com</w:t>
      </w:r>
    </w:p>
    <w:p>
      <w:r>
        <w:t>于崇文编著 其他作品：https://www.jiaokey.com/tag/于崇文编著.html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关键词搜索：https://www.jiaokey.com/tag/矿床在混沌边缘分形生长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