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健康资讯大搜索  江苏2006/2007</w:t>
      </w:r>
    </w:p>
    <w:p>
      <w:r>
        <w:rPr>
          <w:rFonts w:ascii="宋体" w:hAnsi="宋体" w:eastAsia="宋体"/>
          <w:sz w:val="24"/>
        </w:rPr>
        <w:t>唐维新等编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健康资讯大搜索  江苏2006/2007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本书出售、求购地址：https://www.jiaokey.com/book/detail/11871728.html</w:t>
      </w:r>
    </w:p>
    <w:p>
      <w:r>
        <w:t>更多相关图书推荐：https://www.jiaokey.com</w:t>
      </w:r>
    </w:p>
    <w:p>
      <w:r>
        <w:t>唐维新等编 其他作品：https://www.jiaokey.com/tag/唐维新等编.html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关键词搜索：https://www.jiaokey.com/tag/健康资讯大搜索  江苏2006/2007.html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