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生命瞬间的感动  英汉对照</w:t>
      </w:r>
    </w:p>
    <w:p>
      <w:r>
        <w:rPr>
          <w:rFonts w:ascii="宋体" w:hAnsi="宋体" w:eastAsia="宋体"/>
          <w:sz w:val="24"/>
        </w:rPr>
        <w:t>顾飞荣主编；曾中平，王雷雷，路璐编著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生命瞬间的感动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顾飞荣主编；曾中平，王雷雷，路璐编著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本书出售、求购地址：https://www.jiaokey.com/book/detail/11871688.html</w:t>
      </w:r>
    </w:p>
    <w:p>
      <w:r>
        <w:t>更多相关图书推荐：https://www.jiaokey.com</w:t>
      </w:r>
    </w:p>
    <w:p>
      <w:r>
        <w:t>顾飞荣主编；曾中平，王雷雷，路璐编著 其他作品：https://www.jiaokey.com/tag/顾飞荣主编；曾中平，王雷雷，路璐编著.html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关键词搜索：https://www.jiaokey.com/tag/生命瞬间的感动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