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书名：高级英语惯用法精华</w:t>
      </w:r>
    </w:p>
    <w:p>
      <w:r>
        <w:t>作者：刘学明编著</w:t>
      </w:r>
    </w:p>
    <w:p>
      <w:r>
        <w:t>出版社：长沙:湖南师范大学出版社,2006.12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高级英语惯用法精华 评论地址：https://www.jiaokey.com/book/detail/11871682.html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