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将军镜头里的云南影像</w:t>
      </w:r>
    </w:p>
    <w:p>
      <w:r>
        <w:rPr>
          <w:rFonts w:ascii="宋体" w:hAnsi="宋体" w:eastAsia="宋体"/>
          <w:sz w:val="24"/>
        </w:rPr>
        <w:t>黄光汉，陶昌廉编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将军镜头里的云南影像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黄光汉，陶昌廉编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本书出售、求购地址：https://www.jiaokey.com/book/detail/11871677.html</w:t>
      </w:r>
    </w:p>
    <w:p>
      <w:r>
        <w:t>更多相关图书推荐：https://www.jiaokey.com</w:t>
      </w:r>
    </w:p>
    <w:p>
      <w:r>
        <w:t>黄光汉，陶昌廉编 其他作品：https://www.jiaokey.com/tag/黄光汉，陶昌廉编.html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关键词搜索：https://www.jiaokey.com/tag/将军镜头里的云南影像.html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